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780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Бруцкого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Сергея Владимировича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16.11.2023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Бруцкий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5rplc-18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586240424027912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Бруцкий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потерял копию постановления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Бруцкого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05.09.2023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иностранных документов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Бруцкого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Бруцкого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Бруцкого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Сергея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0412365400285007802420177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8">
    <w:name w:val="cat-UserDefined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